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5136"/>
      </w:tblGrid>
      <w:tr w:rsidR="0031288E" w:rsidRPr="0031288E" w:rsidTr="00757CEA">
        <w:tc>
          <w:tcPr>
            <w:tcW w:w="4719" w:type="dxa"/>
          </w:tcPr>
          <w:p w:rsidR="0031288E" w:rsidRPr="0031288E" w:rsidRDefault="0031288E" w:rsidP="00F976FD">
            <w:pPr>
              <w:pStyle w:val="a3"/>
              <w:jc w:val="right"/>
              <w:rPr>
                <w:rStyle w:val="a4"/>
                <w:color w:val="000000"/>
              </w:rPr>
            </w:pPr>
          </w:p>
        </w:tc>
        <w:tc>
          <w:tcPr>
            <w:tcW w:w="5136" w:type="dxa"/>
          </w:tcPr>
          <w:p w:rsidR="0031288E" w:rsidRPr="0031288E" w:rsidRDefault="0031288E" w:rsidP="002953D3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31288E">
              <w:rPr>
                <w:rStyle w:val="a4"/>
                <w:color w:val="000000"/>
              </w:rPr>
              <w:t>Фастівський міськрайонний суд Київської області</w:t>
            </w:r>
          </w:p>
          <w:p w:rsidR="0031288E" w:rsidRDefault="0031288E" w:rsidP="002953D3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31288E">
              <w:rPr>
                <w:rStyle w:val="a4"/>
                <w:color w:val="000000"/>
              </w:rPr>
              <w:t xml:space="preserve">08500, м. Фастів, вул. Івана </w:t>
            </w:r>
            <w:proofErr w:type="spellStart"/>
            <w:r w:rsidRPr="0031288E">
              <w:rPr>
                <w:rStyle w:val="a4"/>
                <w:color w:val="000000"/>
              </w:rPr>
              <w:t>Ступака</w:t>
            </w:r>
            <w:proofErr w:type="spellEnd"/>
            <w:r w:rsidRPr="0031288E">
              <w:rPr>
                <w:rStyle w:val="a4"/>
                <w:color w:val="000000"/>
              </w:rPr>
              <w:t>, 25</w:t>
            </w:r>
          </w:p>
          <w:p w:rsidR="00757CEA" w:rsidRPr="0031288E" w:rsidRDefault="00757CEA" w:rsidP="002953D3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</w:p>
        </w:tc>
      </w:tr>
      <w:tr w:rsidR="0031288E" w:rsidRPr="0031288E" w:rsidTr="00757CEA">
        <w:tc>
          <w:tcPr>
            <w:tcW w:w="4719" w:type="dxa"/>
          </w:tcPr>
          <w:p w:rsidR="0031288E" w:rsidRPr="0031288E" w:rsidRDefault="0031288E" w:rsidP="00F976FD">
            <w:pPr>
              <w:pStyle w:val="a3"/>
              <w:jc w:val="right"/>
              <w:rPr>
                <w:rStyle w:val="a4"/>
                <w:color w:val="000000"/>
              </w:rPr>
            </w:pPr>
            <w:r w:rsidRPr="0031288E">
              <w:rPr>
                <w:rStyle w:val="a4"/>
                <w:color w:val="000000"/>
              </w:rPr>
              <w:t>Від:</w:t>
            </w:r>
          </w:p>
        </w:tc>
        <w:tc>
          <w:tcPr>
            <w:tcW w:w="5136" w:type="dxa"/>
          </w:tcPr>
          <w:p w:rsidR="0031288E" w:rsidRPr="0031288E" w:rsidRDefault="0031288E" w:rsidP="0031288E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  <w:r w:rsidRPr="0031288E">
              <w:rPr>
                <w:rStyle w:val="a4"/>
                <w:color w:val="000000"/>
              </w:rPr>
              <w:t>_________________________________________</w:t>
            </w:r>
          </w:p>
          <w:p w:rsidR="0031288E" w:rsidRDefault="0031288E" w:rsidP="0031288E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  <w:r w:rsidRPr="0031288E">
              <w:rPr>
                <w:rStyle w:val="a4"/>
                <w:color w:val="000000"/>
              </w:rPr>
              <w:t>_________________________________________</w:t>
            </w:r>
          </w:p>
          <w:p w:rsidR="0031288E" w:rsidRPr="0031288E" w:rsidRDefault="0031288E" w:rsidP="0031288E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</w:p>
        </w:tc>
      </w:tr>
      <w:tr w:rsidR="0031288E" w:rsidRPr="0031288E" w:rsidTr="00757CEA">
        <w:tc>
          <w:tcPr>
            <w:tcW w:w="4719" w:type="dxa"/>
          </w:tcPr>
          <w:p w:rsidR="0031288E" w:rsidRPr="0031288E" w:rsidRDefault="0031288E" w:rsidP="002953D3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Адреса:</w:t>
            </w:r>
          </w:p>
        </w:tc>
        <w:tc>
          <w:tcPr>
            <w:tcW w:w="5136" w:type="dxa"/>
          </w:tcPr>
          <w:p w:rsidR="0031288E" w:rsidRDefault="0031288E" w:rsidP="002953D3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_________________________________________</w:t>
            </w:r>
          </w:p>
          <w:p w:rsidR="0031288E" w:rsidRDefault="0031288E" w:rsidP="002953D3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_________________________________________</w:t>
            </w:r>
          </w:p>
          <w:p w:rsidR="002953D3" w:rsidRPr="0031288E" w:rsidRDefault="002953D3" w:rsidP="002953D3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</w:p>
        </w:tc>
      </w:tr>
      <w:tr w:rsidR="0031288E" w:rsidRPr="0031288E" w:rsidTr="00757CEA">
        <w:tc>
          <w:tcPr>
            <w:tcW w:w="4719" w:type="dxa"/>
          </w:tcPr>
          <w:p w:rsidR="0031288E" w:rsidRPr="0031288E" w:rsidRDefault="0031288E" w:rsidP="002953D3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Телефон:</w:t>
            </w:r>
          </w:p>
        </w:tc>
        <w:tc>
          <w:tcPr>
            <w:tcW w:w="5136" w:type="dxa"/>
          </w:tcPr>
          <w:p w:rsidR="0031288E" w:rsidRDefault="0031288E" w:rsidP="002953D3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_________________________________________</w:t>
            </w:r>
          </w:p>
          <w:p w:rsidR="002953D3" w:rsidRPr="0031288E" w:rsidRDefault="002953D3" w:rsidP="002953D3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</w:p>
        </w:tc>
      </w:tr>
      <w:tr w:rsidR="002953D3" w:rsidRPr="0031288E" w:rsidTr="00757CEA">
        <w:tc>
          <w:tcPr>
            <w:tcW w:w="4719" w:type="dxa"/>
          </w:tcPr>
          <w:p w:rsidR="002953D3" w:rsidRPr="0031288E" w:rsidRDefault="002953D3" w:rsidP="00F976FD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  <w:proofErr w:type="spellStart"/>
            <w:r>
              <w:rPr>
                <w:rStyle w:val="a4"/>
                <w:color w:val="000000"/>
              </w:rPr>
              <w:t>Ел.пошта</w:t>
            </w:r>
            <w:proofErr w:type="spellEnd"/>
            <w:r w:rsidR="00757CEA">
              <w:rPr>
                <w:rStyle w:val="a4"/>
                <w:color w:val="000000"/>
              </w:rPr>
              <w:t>:</w:t>
            </w:r>
          </w:p>
        </w:tc>
        <w:tc>
          <w:tcPr>
            <w:tcW w:w="5136" w:type="dxa"/>
          </w:tcPr>
          <w:p w:rsidR="002953D3" w:rsidRDefault="002953D3" w:rsidP="00F976FD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_________________________________________</w:t>
            </w:r>
          </w:p>
          <w:p w:rsidR="002953D3" w:rsidRPr="0031288E" w:rsidRDefault="002953D3" w:rsidP="00F976FD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</w:p>
        </w:tc>
      </w:tr>
      <w:tr w:rsidR="002953D3" w:rsidRPr="0031288E" w:rsidTr="00757CEA">
        <w:tc>
          <w:tcPr>
            <w:tcW w:w="4719" w:type="dxa"/>
          </w:tcPr>
          <w:p w:rsidR="002953D3" w:rsidRDefault="002953D3" w:rsidP="00F976FD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</w:p>
          <w:p w:rsidR="002953D3" w:rsidRPr="0031288E" w:rsidRDefault="002953D3" w:rsidP="00F976FD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Суддя</w:t>
            </w:r>
          </w:p>
        </w:tc>
        <w:tc>
          <w:tcPr>
            <w:tcW w:w="5136" w:type="dxa"/>
          </w:tcPr>
          <w:p w:rsidR="002953D3" w:rsidRDefault="002953D3" w:rsidP="00F976FD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</w:p>
          <w:p w:rsidR="002953D3" w:rsidRDefault="002953D3" w:rsidP="00F976FD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_________________________________________</w:t>
            </w:r>
          </w:p>
          <w:p w:rsidR="002953D3" w:rsidRPr="0031288E" w:rsidRDefault="002953D3" w:rsidP="00F976FD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</w:p>
        </w:tc>
      </w:tr>
      <w:tr w:rsidR="0031288E" w:rsidRPr="0031288E" w:rsidTr="00757CEA">
        <w:tc>
          <w:tcPr>
            <w:tcW w:w="4719" w:type="dxa"/>
          </w:tcPr>
          <w:p w:rsidR="0031288E" w:rsidRPr="0031288E" w:rsidRDefault="002953D3" w:rsidP="002953D3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Справа №</w:t>
            </w:r>
          </w:p>
        </w:tc>
        <w:tc>
          <w:tcPr>
            <w:tcW w:w="5136" w:type="dxa"/>
          </w:tcPr>
          <w:p w:rsidR="0031288E" w:rsidRDefault="002953D3" w:rsidP="002953D3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_________________________________________</w:t>
            </w:r>
          </w:p>
          <w:p w:rsidR="002953D3" w:rsidRPr="0031288E" w:rsidRDefault="002953D3" w:rsidP="002953D3">
            <w:pPr>
              <w:pStyle w:val="a3"/>
              <w:spacing w:before="0" w:beforeAutospacing="0" w:after="0" w:afterAutospacing="0"/>
              <w:jc w:val="right"/>
              <w:rPr>
                <w:rStyle w:val="a4"/>
                <w:color w:val="000000"/>
              </w:rPr>
            </w:pPr>
          </w:p>
        </w:tc>
      </w:tr>
    </w:tbl>
    <w:p w:rsidR="002953D3" w:rsidRPr="002953D3" w:rsidRDefault="002953D3" w:rsidP="002953D3">
      <w:pPr>
        <w:rPr>
          <w:rFonts w:ascii="Times New Roman" w:hAnsi="Times New Roman" w:cs="Times New Roman"/>
          <w:sz w:val="24"/>
          <w:szCs w:val="24"/>
        </w:rPr>
      </w:pPr>
    </w:p>
    <w:p w:rsidR="005E61B1" w:rsidRPr="002953D3" w:rsidRDefault="005E61B1" w:rsidP="00295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D3"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5E61B1" w:rsidRPr="002953D3" w:rsidRDefault="005E61B1" w:rsidP="00295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D3">
        <w:rPr>
          <w:rFonts w:ascii="Times New Roman" w:hAnsi="Times New Roman" w:cs="Times New Roman"/>
          <w:b/>
          <w:sz w:val="24"/>
          <w:szCs w:val="24"/>
        </w:rPr>
        <w:t>про відкладення розгляду справи</w:t>
      </w:r>
    </w:p>
    <w:p w:rsidR="005E61B1" w:rsidRPr="002953D3" w:rsidRDefault="005E61B1" w:rsidP="00F8639D">
      <w:pPr>
        <w:jc w:val="both"/>
        <w:rPr>
          <w:rFonts w:ascii="Times New Roman" w:hAnsi="Times New Roman" w:cs="Times New Roman"/>
          <w:sz w:val="24"/>
          <w:szCs w:val="24"/>
        </w:rPr>
      </w:pPr>
      <w:r w:rsidRPr="002953D3">
        <w:rPr>
          <w:rFonts w:ascii="Times New Roman" w:hAnsi="Times New Roman" w:cs="Times New Roman"/>
          <w:sz w:val="24"/>
          <w:szCs w:val="24"/>
        </w:rPr>
        <w:t xml:space="preserve"> У провадженні </w:t>
      </w:r>
      <w:r w:rsidR="002953D3">
        <w:rPr>
          <w:rFonts w:ascii="Times New Roman" w:hAnsi="Times New Roman" w:cs="Times New Roman"/>
          <w:sz w:val="24"/>
          <w:szCs w:val="24"/>
        </w:rPr>
        <w:t xml:space="preserve">Фастівського міськрайонного суду Київської області знаходиться справа №,_________________, провадження №____________________ </w:t>
      </w:r>
      <w:r w:rsidRPr="002953D3">
        <w:rPr>
          <w:rFonts w:ascii="Times New Roman" w:hAnsi="Times New Roman" w:cs="Times New Roman"/>
          <w:sz w:val="24"/>
          <w:szCs w:val="24"/>
        </w:rPr>
        <w:t>за  </w:t>
      </w:r>
      <w:r w:rsidR="002953D3">
        <w:rPr>
          <w:rFonts w:ascii="Times New Roman" w:hAnsi="Times New Roman" w:cs="Times New Roman"/>
          <w:sz w:val="24"/>
          <w:szCs w:val="24"/>
        </w:rPr>
        <w:t>позовом ______________________________________________________________________</w:t>
      </w:r>
      <w:r w:rsidR="007D47A0">
        <w:rPr>
          <w:rFonts w:ascii="Times New Roman" w:hAnsi="Times New Roman" w:cs="Times New Roman"/>
          <w:sz w:val="24"/>
          <w:szCs w:val="24"/>
        </w:rPr>
        <w:t>_</w:t>
      </w:r>
      <w:r w:rsidR="002953D3">
        <w:rPr>
          <w:rFonts w:ascii="Times New Roman" w:hAnsi="Times New Roman" w:cs="Times New Roman"/>
          <w:sz w:val="24"/>
          <w:szCs w:val="24"/>
        </w:rPr>
        <w:t>________</w:t>
      </w:r>
      <w:r w:rsidR="007D47A0">
        <w:rPr>
          <w:rFonts w:ascii="Times New Roman" w:hAnsi="Times New Roman" w:cs="Times New Roman"/>
          <w:sz w:val="24"/>
          <w:szCs w:val="24"/>
        </w:rPr>
        <w:t>, до__</w:t>
      </w:r>
      <w:r w:rsidR="002953D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Pr="002953D3">
        <w:rPr>
          <w:rFonts w:ascii="Times New Roman" w:hAnsi="Times New Roman" w:cs="Times New Roman"/>
          <w:sz w:val="24"/>
          <w:szCs w:val="24"/>
        </w:rPr>
        <w:t>про</w:t>
      </w:r>
      <w:r w:rsidR="002953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Pr="002953D3">
        <w:rPr>
          <w:rFonts w:ascii="Times New Roman" w:hAnsi="Times New Roman" w:cs="Times New Roman"/>
          <w:sz w:val="24"/>
          <w:szCs w:val="24"/>
        </w:rPr>
        <w:t>.</w:t>
      </w:r>
    </w:p>
    <w:p w:rsidR="005E61B1" w:rsidRPr="002953D3" w:rsidRDefault="005E61B1" w:rsidP="00F8639D">
      <w:pPr>
        <w:jc w:val="both"/>
        <w:rPr>
          <w:rFonts w:ascii="Times New Roman" w:hAnsi="Times New Roman" w:cs="Times New Roman"/>
          <w:sz w:val="24"/>
          <w:szCs w:val="24"/>
        </w:rPr>
      </w:pPr>
      <w:r w:rsidRPr="002953D3">
        <w:rPr>
          <w:rFonts w:ascii="Times New Roman" w:hAnsi="Times New Roman" w:cs="Times New Roman"/>
          <w:sz w:val="24"/>
          <w:szCs w:val="24"/>
        </w:rPr>
        <w:t xml:space="preserve">Розгляд справи призначено на </w:t>
      </w:r>
      <w:r w:rsidR="002953D3">
        <w:rPr>
          <w:rFonts w:ascii="Times New Roman" w:hAnsi="Times New Roman" w:cs="Times New Roman"/>
          <w:sz w:val="24"/>
          <w:szCs w:val="24"/>
        </w:rPr>
        <w:t>______________</w:t>
      </w:r>
      <w:r w:rsidRPr="002953D3">
        <w:rPr>
          <w:rFonts w:ascii="Times New Roman" w:hAnsi="Times New Roman" w:cs="Times New Roman"/>
          <w:sz w:val="24"/>
          <w:szCs w:val="24"/>
        </w:rPr>
        <w:t>_______ року.</w:t>
      </w:r>
    </w:p>
    <w:p w:rsidR="00142897" w:rsidRDefault="002953D3" w:rsidP="00F863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зв'язку із посиленням карантинних обмежень </w:t>
      </w:r>
      <w:r w:rsidR="00FF7F7E">
        <w:rPr>
          <w:rFonts w:ascii="Times New Roman" w:hAnsi="Times New Roman" w:cs="Times New Roman"/>
          <w:sz w:val="24"/>
          <w:szCs w:val="24"/>
        </w:rPr>
        <w:t xml:space="preserve">та запровадження у Київській області "червоної" зони карантинну, а також з урахуванням листа </w:t>
      </w:r>
      <w:r w:rsidR="005E61B1" w:rsidRPr="002953D3">
        <w:rPr>
          <w:rFonts w:ascii="Times New Roman" w:hAnsi="Times New Roman" w:cs="Times New Roman"/>
          <w:sz w:val="24"/>
          <w:szCs w:val="24"/>
        </w:rPr>
        <w:t>Рад</w:t>
      </w:r>
      <w:r w:rsidR="00FF7F7E">
        <w:rPr>
          <w:rFonts w:ascii="Times New Roman" w:hAnsi="Times New Roman" w:cs="Times New Roman"/>
          <w:sz w:val="24"/>
          <w:szCs w:val="24"/>
        </w:rPr>
        <w:t>и</w:t>
      </w:r>
      <w:r w:rsidR="005E61B1" w:rsidRPr="002953D3">
        <w:rPr>
          <w:rFonts w:ascii="Times New Roman" w:hAnsi="Times New Roman" w:cs="Times New Roman"/>
          <w:sz w:val="24"/>
          <w:szCs w:val="24"/>
        </w:rPr>
        <w:t xml:space="preserve"> суддів України </w:t>
      </w:r>
      <w:r w:rsidR="00FF7F7E">
        <w:rPr>
          <w:rFonts w:ascii="Times New Roman" w:hAnsi="Times New Roman" w:cs="Times New Roman"/>
          <w:sz w:val="24"/>
          <w:szCs w:val="24"/>
        </w:rPr>
        <w:t>від 11 березня 2020 року</w:t>
      </w:r>
      <w:r w:rsidR="005E61B1" w:rsidRPr="002953D3">
        <w:rPr>
          <w:rFonts w:ascii="Times New Roman" w:hAnsi="Times New Roman" w:cs="Times New Roman"/>
          <w:sz w:val="24"/>
          <w:szCs w:val="24"/>
        </w:rPr>
        <w:t xml:space="preserve"> з проханням утриматися від участі у судових засіданнях, якщо слухання не передбачають обов’язкової присутності учасників сторін</w:t>
      </w:r>
      <w:r w:rsidR="00FF7F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7F7E" w:rsidRDefault="00FF7F7E" w:rsidP="001428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:rsidR="005E61B1" w:rsidRPr="002953D3" w:rsidRDefault="00FF7F7E" w:rsidP="00295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відкласти судове засідання на іншу дату.</w:t>
      </w:r>
    </w:p>
    <w:p w:rsidR="005E61B1" w:rsidRDefault="005E61B1" w:rsidP="002953D3">
      <w:pPr>
        <w:rPr>
          <w:rFonts w:ascii="Times New Roman" w:hAnsi="Times New Roman" w:cs="Times New Roman"/>
          <w:sz w:val="24"/>
          <w:szCs w:val="24"/>
        </w:rPr>
      </w:pPr>
      <w:r w:rsidRPr="002953D3">
        <w:rPr>
          <w:rFonts w:ascii="Times New Roman" w:hAnsi="Times New Roman" w:cs="Times New Roman"/>
          <w:sz w:val="24"/>
          <w:szCs w:val="24"/>
        </w:rPr>
        <w:t> </w:t>
      </w:r>
    </w:p>
    <w:p w:rsidR="00FF7F7E" w:rsidRDefault="00FF7F7E" w:rsidP="002953D3">
      <w:pPr>
        <w:rPr>
          <w:rFonts w:ascii="Times New Roman" w:hAnsi="Times New Roman" w:cs="Times New Roman"/>
          <w:sz w:val="24"/>
          <w:szCs w:val="24"/>
        </w:rPr>
      </w:pPr>
    </w:p>
    <w:p w:rsidR="00FF7F7E" w:rsidRDefault="00FF7F7E" w:rsidP="002953D3">
      <w:pPr>
        <w:rPr>
          <w:rFonts w:ascii="Times New Roman" w:hAnsi="Times New Roman" w:cs="Times New Roman"/>
          <w:sz w:val="24"/>
          <w:szCs w:val="24"/>
        </w:rPr>
      </w:pPr>
    </w:p>
    <w:p w:rsidR="00FF7F7E" w:rsidRDefault="00FF7F7E" w:rsidP="002953D3">
      <w:pPr>
        <w:rPr>
          <w:rFonts w:ascii="Times New Roman" w:hAnsi="Times New Roman" w:cs="Times New Roman"/>
          <w:sz w:val="24"/>
          <w:szCs w:val="24"/>
        </w:rPr>
      </w:pPr>
    </w:p>
    <w:p w:rsidR="00FF7F7E" w:rsidRPr="002953D3" w:rsidRDefault="00FF7F7E" w:rsidP="002953D3">
      <w:pPr>
        <w:rPr>
          <w:rFonts w:ascii="Times New Roman" w:hAnsi="Times New Roman" w:cs="Times New Roman"/>
          <w:sz w:val="24"/>
          <w:szCs w:val="24"/>
        </w:rPr>
      </w:pPr>
    </w:p>
    <w:p w:rsidR="0027055D" w:rsidRPr="00FF7F7E" w:rsidRDefault="00FF7F7E" w:rsidP="002953D3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Дата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підпис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ПІБ </w:t>
      </w:r>
    </w:p>
    <w:sectPr w:rsidR="0027055D" w:rsidRPr="00FF7F7E" w:rsidSect="002705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5E61B1"/>
    <w:rsid w:val="00087110"/>
    <w:rsid w:val="00142897"/>
    <w:rsid w:val="00192F58"/>
    <w:rsid w:val="00236F4F"/>
    <w:rsid w:val="0027055D"/>
    <w:rsid w:val="00271548"/>
    <w:rsid w:val="00274103"/>
    <w:rsid w:val="002953D3"/>
    <w:rsid w:val="0031288E"/>
    <w:rsid w:val="004A2151"/>
    <w:rsid w:val="005E61B1"/>
    <w:rsid w:val="00757CEA"/>
    <w:rsid w:val="007D47A0"/>
    <w:rsid w:val="00A850A2"/>
    <w:rsid w:val="00BB06A8"/>
    <w:rsid w:val="00D401BF"/>
    <w:rsid w:val="00F8639D"/>
    <w:rsid w:val="00FF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E61B1"/>
    <w:rPr>
      <w:b/>
      <w:bCs/>
    </w:rPr>
  </w:style>
  <w:style w:type="character" w:styleId="a5">
    <w:name w:val="Emphasis"/>
    <w:basedOn w:val="a0"/>
    <w:uiPriority w:val="20"/>
    <w:qFormat/>
    <w:rsid w:val="005E61B1"/>
    <w:rPr>
      <w:i/>
      <w:iCs/>
    </w:rPr>
  </w:style>
  <w:style w:type="table" w:styleId="a6">
    <w:name w:val="Table Grid"/>
    <w:basedOn w:val="a1"/>
    <w:uiPriority w:val="59"/>
    <w:rsid w:val="0031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Паламарчук (VRU-GAMEMAX02 - i.palamarchuk)</dc:creator>
  <cp:lastModifiedBy>Пользователь Windows</cp:lastModifiedBy>
  <cp:revision>4</cp:revision>
  <dcterms:created xsi:type="dcterms:W3CDTF">2021-03-24T07:46:00Z</dcterms:created>
  <dcterms:modified xsi:type="dcterms:W3CDTF">2021-03-24T07:47:00Z</dcterms:modified>
</cp:coreProperties>
</file>